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5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4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29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862408</w:t>
      </w:r>
      <w:r>
        <w:rPr>
          <w:rFonts w:ascii="Times New Roman" w:eastAsia="Times New Roman" w:hAnsi="Times New Roman" w:cs="Times New Roman"/>
          <w:sz w:val="27"/>
          <w:szCs w:val="27"/>
        </w:rPr>
        <w:t>29034612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29.08.2024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5862408</w:t>
      </w:r>
      <w:r>
        <w:rPr>
          <w:rFonts w:ascii="Times New Roman" w:eastAsia="Times New Roman" w:hAnsi="Times New Roman" w:cs="Times New Roman"/>
          <w:sz w:val="27"/>
          <w:szCs w:val="27"/>
        </w:rPr>
        <w:t>29034612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10.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0412365400665029082420112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4rplc-15">
    <w:name w:val="cat-UserDefined grp-34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